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7E76" w14:textId="3F920446" w:rsidR="00BE37DE" w:rsidRPr="00BE37DE" w:rsidRDefault="00BE37DE" w:rsidP="00BE37DE">
      <w:pPr>
        <w:pStyle w:val="Balk1"/>
        <w:jc w:val="center"/>
        <w:rPr>
          <w:u w:val="single"/>
        </w:rPr>
      </w:pPr>
      <w:r w:rsidRPr="00BE37DE">
        <w:rPr>
          <w:u w:val="single"/>
        </w:rPr>
        <w:t xml:space="preserve">Global Enerji </w:t>
      </w:r>
      <w:proofErr w:type="spellStart"/>
      <w:r w:rsidRPr="00BE37DE">
        <w:rPr>
          <w:u w:val="single"/>
        </w:rPr>
        <w:t>Derneği</w:t>
      </w:r>
      <w:proofErr w:type="spellEnd"/>
      <w:r w:rsidRPr="00BE37DE">
        <w:rPr>
          <w:u w:val="single"/>
        </w:rPr>
        <w:t xml:space="preserve"> Üyelik </w:t>
      </w:r>
      <w:proofErr w:type="spellStart"/>
      <w:r w:rsidRPr="00BE37DE">
        <w:rPr>
          <w:u w:val="single"/>
        </w:rPr>
        <w:t>Ön</w:t>
      </w:r>
      <w:proofErr w:type="spellEnd"/>
      <w:r w:rsidRPr="00BE37DE">
        <w:rPr>
          <w:u w:val="single"/>
        </w:rPr>
        <w:t xml:space="preserve"> </w:t>
      </w:r>
      <w:proofErr w:type="spellStart"/>
      <w:r w:rsidRPr="00BE37DE">
        <w:rPr>
          <w:u w:val="single"/>
        </w:rPr>
        <w:t>Başvuru</w:t>
      </w:r>
      <w:proofErr w:type="spellEnd"/>
      <w:r w:rsidRPr="00BE37DE">
        <w:rPr>
          <w:u w:val="single"/>
        </w:rPr>
        <w:t xml:space="preserve"> </w:t>
      </w:r>
      <w:proofErr w:type="spellStart"/>
      <w:r w:rsidRPr="00BE37DE">
        <w:rPr>
          <w:u w:val="single"/>
        </w:rPr>
        <w:t>Formu</w:t>
      </w:r>
      <w:proofErr w:type="spellEnd"/>
    </w:p>
    <w:p w14:paraId="4BE7272F" w14:textId="77777777" w:rsidR="007C2352" w:rsidRDefault="00000000">
      <w:r>
        <w:t xml:space="preserve">Bu form, Global Enerji </w:t>
      </w:r>
      <w:proofErr w:type="spellStart"/>
      <w:r>
        <w:t>Derneği’ne</w:t>
      </w:r>
      <w:proofErr w:type="spellEnd"/>
      <w:r>
        <w:t xml:space="preserve"> </w:t>
      </w:r>
      <w:proofErr w:type="spellStart"/>
      <w:r>
        <w:t>üyelik</w:t>
      </w:r>
      <w:proofErr w:type="spellEnd"/>
      <w:r>
        <w:t xml:space="preserve"> </w:t>
      </w:r>
      <w:proofErr w:type="spellStart"/>
      <w:r>
        <w:t>başvurusu</w:t>
      </w:r>
      <w:proofErr w:type="spellEnd"/>
      <w:r>
        <w:t xml:space="preserve"> </w:t>
      </w:r>
      <w:proofErr w:type="spellStart"/>
      <w:r>
        <w:t>yapmak</w:t>
      </w:r>
      <w:proofErr w:type="spellEnd"/>
      <w:r>
        <w:t xml:space="preserve"> </w:t>
      </w:r>
      <w:proofErr w:type="spellStart"/>
      <w:r>
        <w:t>isteyen</w:t>
      </w:r>
      <w:proofErr w:type="spellEnd"/>
      <w:r>
        <w:t xml:space="preserve"> </w:t>
      </w:r>
      <w:proofErr w:type="spellStart"/>
      <w:r>
        <w:t>kurum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bireylerin</w:t>
      </w:r>
      <w:proofErr w:type="spellEnd"/>
      <w:r>
        <w:t xml:space="preserve"> </w:t>
      </w:r>
      <w:proofErr w:type="spellStart"/>
      <w:r>
        <w:t>bilgilerini</w:t>
      </w:r>
      <w:proofErr w:type="spellEnd"/>
      <w:r>
        <w:t xml:space="preserve"> </w:t>
      </w:r>
      <w:proofErr w:type="spellStart"/>
      <w:r>
        <w:t>toplamak</w:t>
      </w:r>
      <w:proofErr w:type="spellEnd"/>
      <w:r>
        <w:t xml:space="preserve"> </w:t>
      </w:r>
      <w:proofErr w:type="spellStart"/>
      <w:r>
        <w:t>amacıyla</w:t>
      </w:r>
      <w:proofErr w:type="spellEnd"/>
      <w:r>
        <w:t xml:space="preserve"> </w:t>
      </w:r>
      <w:proofErr w:type="spellStart"/>
      <w:r>
        <w:t>hazırlanmıştır</w:t>
      </w:r>
      <w:proofErr w:type="spellEnd"/>
      <w:r>
        <w:t xml:space="preserve">. </w:t>
      </w:r>
      <w:proofErr w:type="spellStart"/>
      <w:r>
        <w:t>Lütfen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alanları</w:t>
      </w:r>
      <w:proofErr w:type="spellEnd"/>
      <w:r>
        <w:t xml:space="preserve"> </w:t>
      </w:r>
      <w:proofErr w:type="spellStart"/>
      <w:r>
        <w:t>eksiksiz</w:t>
      </w:r>
      <w:proofErr w:type="spellEnd"/>
      <w:r>
        <w:t xml:space="preserve"> </w:t>
      </w:r>
      <w:proofErr w:type="spellStart"/>
      <w:r>
        <w:t>doldurunuz</w:t>
      </w:r>
      <w:proofErr w:type="spellEnd"/>
      <w:r>
        <w:t>.</w:t>
      </w:r>
    </w:p>
    <w:p w14:paraId="7DD713CE" w14:textId="77777777" w:rsidR="007C2352" w:rsidRDefault="00000000">
      <w:pPr>
        <w:pStyle w:val="Balk2"/>
      </w:pPr>
      <w:r>
        <w:t xml:space="preserve">1. </w:t>
      </w:r>
      <w:proofErr w:type="spellStart"/>
      <w:r>
        <w:t>Kurum</w:t>
      </w:r>
      <w:proofErr w:type="spellEnd"/>
      <w:r>
        <w:t xml:space="preserve"> / </w:t>
      </w:r>
      <w:proofErr w:type="spellStart"/>
      <w:r>
        <w:t>Kişi</w:t>
      </w:r>
      <w:proofErr w:type="spellEnd"/>
      <w:r>
        <w:t xml:space="preserve"> </w:t>
      </w:r>
      <w:proofErr w:type="spellStart"/>
      <w:r>
        <w:t>Bilgileri</w:t>
      </w:r>
      <w:proofErr w:type="spellEnd"/>
    </w:p>
    <w:p w14:paraId="3F1FCEF5" w14:textId="77777777" w:rsidR="007C2352" w:rsidRDefault="00000000">
      <w:proofErr w:type="spellStart"/>
      <w:r>
        <w:t>Kurum</w:t>
      </w:r>
      <w:proofErr w:type="spellEnd"/>
      <w:r>
        <w:t xml:space="preserve"> / </w:t>
      </w:r>
      <w:proofErr w:type="spellStart"/>
      <w:r>
        <w:t>Kişi</w:t>
      </w:r>
      <w:proofErr w:type="spellEnd"/>
      <w:r>
        <w:t xml:space="preserve"> </w:t>
      </w:r>
      <w:proofErr w:type="spellStart"/>
      <w:r>
        <w:t>Adı</w:t>
      </w:r>
      <w:proofErr w:type="spellEnd"/>
      <w:r>
        <w:t>: _______________________________</w:t>
      </w:r>
    </w:p>
    <w:p w14:paraId="11336575" w14:textId="77777777" w:rsidR="007C2352" w:rsidRDefault="00000000">
      <w:r>
        <w:t xml:space="preserve">Ticaret </w:t>
      </w:r>
      <w:proofErr w:type="spellStart"/>
      <w:r>
        <w:t>Sicil</w:t>
      </w:r>
      <w:proofErr w:type="spellEnd"/>
      <w:r>
        <w:t xml:space="preserve"> </w:t>
      </w:r>
      <w:proofErr w:type="spellStart"/>
      <w:r>
        <w:t>Numarası</w:t>
      </w:r>
      <w:proofErr w:type="spellEnd"/>
      <w:r>
        <w:t>: _______________________________</w:t>
      </w:r>
    </w:p>
    <w:p w14:paraId="7BC805B4" w14:textId="77777777" w:rsidR="007C2352" w:rsidRDefault="00000000">
      <w:r>
        <w:t xml:space="preserve">Vergi Dairesi </w:t>
      </w:r>
      <w:proofErr w:type="spellStart"/>
      <w:r>
        <w:t>ve</w:t>
      </w:r>
      <w:proofErr w:type="spellEnd"/>
      <w:r>
        <w:t xml:space="preserve"> Vergi No: _______________________________</w:t>
      </w:r>
    </w:p>
    <w:p w14:paraId="438FC02E" w14:textId="77777777" w:rsidR="007C2352" w:rsidRDefault="00000000">
      <w:r>
        <w:t>Adres: ___________________________________________________________</w:t>
      </w:r>
    </w:p>
    <w:p w14:paraId="7CCC6CDD" w14:textId="77777777" w:rsidR="007C2352" w:rsidRDefault="00000000">
      <w:proofErr w:type="spellStart"/>
      <w:r>
        <w:t>Telefon</w:t>
      </w:r>
      <w:proofErr w:type="spellEnd"/>
      <w:r>
        <w:t>: ____________________________  E-</w:t>
      </w:r>
      <w:proofErr w:type="spellStart"/>
      <w:r>
        <w:t>posta</w:t>
      </w:r>
      <w:proofErr w:type="spellEnd"/>
      <w:r>
        <w:t>: ____________________________</w:t>
      </w:r>
    </w:p>
    <w:p w14:paraId="4979576A" w14:textId="4D2A1955" w:rsidR="007C2352" w:rsidRDefault="00000000">
      <w:r>
        <w:t xml:space="preserve">Web </w:t>
      </w:r>
      <w:proofErr w:type="spellStart"/>
      <w:r>
        <w:t>Sitesi</w:t>
      </w:r>
      <w:proofErr w:type="spellEnd"/>
      <w:r>
        <w:t>: _______________________________________________</w:t>
      </w:r>
    </w:p>
    <w:p w14:paraId="4F1B6489" w14:textId="77777777" w:rsidR="007C2352" w:rsidRDefault="00000000">
      <w:pPr>
        <w:pStyle w:val="Balk2"/>
      </w:pPr>
      <w:r>
        <w:t xml:space="preserve">2. </w:t>
      </w:r>
      <w:proofErr w:type="spellStart"/>
      <w:r>
        <w:t>Faaliyet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Kapasite</w:t>
      </w:r>
      <w:proofErr w:type="spellEnd"/>
      <w:r>
        <w:t xml:space="preserve"> </w:t>
      </w:r>
      <w:proofErr w:type="spellStart"/>
      <w:r>
        <w:t>Bilgileri</w:t>
      </w:r>
      <w:proofErr w:type="spellEnd"/>
    </w:p>
    <w:p w14:paraId="68ECAC3E" w14:textId="2F693F8F" w:rsidR="007C2352" w:rsidRDefault="00000000">
      <w:proofErr w:type="spellStart"/>
      <w:r>
        <w:t>Enerjinin</w:t>
      </w:r>
      <w:proofErr w:type="spellEnd"/>
      <w:r>
        <w:t xml:space="preserve"> Hangi Alan(lar)</w:t>
      </w:r>
      <w:proofErr w:type="spellStart"/>
      <w:r>
        <w:t>ında</w:t>
      </w:r>
      <w:proofErr w:type="spellEnd"/>
      <w:r>
        <w:t xml:space="preserve"> </w:t>
      </w:r>
      <w:proofErr w:type="spellStart"/>
      <w:r>
        <w:t>Faaliyet</w:t>
      </w:r>
      <w:proofErr w:type="spellEnd"/>
      <w:r>
        <w:t xml:space="preserve"> </w:t>
      </w:r>
      <w:proofErr w:type="spellStart"/>
      <w:r>
        <w:t>Gösteriyorsunuz</w:t>
      </w:r>
      <w:proofErr w:type="spellEnd"/>
      <w:r>
        <w:t>?</w:t>
      </w:r>
      <w:r w:rsidR="000C6F0B">
        <w:t xml:space="preserve"> (Güneş, Rüzgar </w:t>
      </w:r>
      <w:proofErr w:type="spellStart"/>
      <w:r w:rsidR="000C6F0B">
        <w:t>Enerjisi</w:t>
      </w:r>
      <w:proofErr w:type="spellEnd"/>
      <w:r w:rsidR="000C6F0B">
        <w:t xml:space="preserve"> vb.)</w:t>
      </w:r>
      <w:r>
        <w:t>: _______________________________</w:t>
      </w:r>
    </w:p>
    <w:p w14:paraId="5A98A382" w14:textId="77777777" w:rsidR="007C2352" w:rsidRDefault="00000000">
      <w:proofErr w:type="spellStart"/>
      <w:r>
        <w:t>Toplam</w:t>
      </w:r>
      <w:proofErr w:type="spellEnd"/>
      <w:r>
        <w:t xml:space="preserve"> Çalışan Sayısı: _______________________________</w:t>
      </w:r>
    </w:p>
    <w:p w14:paraId="33FF7E4D" w14:textId="77777777" w:rsidR="007C2352" w:rsidRDefault="00000000">
      <w:proofErr w:type="spellStart"/>
      <w:r>
        <w:t>Faaliyet</w:t>
      </w:r>
      <w:proofErr w:type="spellEnd"/>
      <w:r>
        <w:t xml:space="preserve"> </w:t>
      </w:r>
      <w:proofErr w:type="spellStart"/>
      <w:r>
        <w:t>Gösterilen</w:t>
      </w:r>
      <w:proofErr w:type="spellEnd"/>
      <w:r>
        <w:t xml:space="preserve"> Bölgeler / </w:t>
      </w:r>
      <w:proofErr w:type="spellStart"/>
      <w:r>
        <w:t>Ülkeler</w:t>
      </w:r>
      <w:proofErr w:type="spellEnd"/>
      <w:r>
        <w:t>: _______________________________</w:t>
      </w:r>
    </w:p>
    <w:p w14:paraId="07740DE5" w14:textId="77777777" w:rsidR="00BE37DE" w:rsidRDefault="00000000" w:rsidP="00BE37DE">
      <w:proofErr w:type="spellStart"/>
      <w:r>
        <w:t>Kısa</w:t>
      </w:r>
      <w:proofErr w:type="spellEnd"/>
      <w:r>
        <w:t xml:space="preserve"> </w:t>
      </w:r>
      <w:proofErr w:type="spellStart"/>
      <w:r>
        <w:t>Kurum</w:t>
      </w:r>
      <w:proofErr w:type="spellEnd"/>
      <w:r>
        <w:t xml:space="preserve"> </w:t>
      </w:r>
      <w:proofErr w:type="spellStart"/>
      <w:r>
        <w:t>Tanıtımı</w:t>
      </w:r>
      <w:proofErr w:type="spellEnd"/>
      <w:r>
        <w:t xml:space="preserve"> (</w:t>
      </w:r>
      <w:proofErr w:type="spellStart"/>
      <w:r>
        <w:t>maks</w:t>
      </w:r>
      <w:proofErr w:type="spellEnd"/>
      <w:r>
        <w:t xml:space="preserve">. 100 </w:t>
      </w:r>
      <w:proofErr w:type="spellStart"/>
      <w:r>
        <w:t>kelime</w:t>
      </w:r>
      <w:proofErr w:type="spellEnd"/>
      <w:r>
        <w:t>): _______________________</w:t>
      </w:r>
      <w:r w:rsidR="00BE37DE">
        <w:t xml:space="preserve">_____________________ _____________________ _____________________ _____________________          </w:t>
      </w:r>
    </w:p>
    <w:p w14:paraId="07F7FB20" w14:textId="77777777" w:rsidR="007C2352" w:rsidRDefault="00000000">
      <w:pPr>
        <w:pStyle w:val="Balk2"/>
      </w:pPr>
      <w:r>
        <w:t xml:space="preserve">3. </w:t>
      </w:r>
      <w:proofErr w:type="spellStart"/>
      <w:r>
        <w:t>Üyelik</w:t>
      </w:r>
      <w:proofErr w:type="spellEnd"/>
      <w:r>
        <w:t xml:space="preserve"> </w:t>
      </w:r>
      <w:proofErr w:type="spellStart"/>
      <w:r>
        <w:t>Türü</w:t>
      </w:r>
      <w:proofErr w:type="spellEnd"/>
    </w:p>
    <w:p w14:paraId="4F69B13F" w14:textId="44EBF432" w:rsidR="007C2352" w:rsidRDefault="00000000">
      <w:r>
        <w:br/>
      </w:r>
      <w:proofErr w:type="spellStart"/>
      <w:r>
        <w:t>Lütfen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üyelik</w:t>
      </w:r>
      <w:proofErr w:type="spellEnd"/>
      <w:r>
        <w:t xml:space="preserve"> </w:t>
      </w:r>
      <w:proofErr w:type="spellStart"/>
      <w:r>
        <w:t>türünü</w:t>
      </w:r>
      <w:proofErr w:type="spellEnd"/>
      <w:r>
        <w:t xml:space="preserve"> </w:t>
      </w:r>
      <w:proofErr w:type="spellStart"/>
      <w:r>
        <w:t>işaretleyiniz</w:t>
      </w:r>
      <w:proofErr w:type="spellEnd"/>
      <w:r>
        <w:t>:</w:t>
      </w:r>
      <w:r>
        <w:br/>
        <w:t xml:space="preserve">☐ </w:t>
      </w:r>
      <w:proofErr w:type="spellStart"/>
      <w:r>
        <w:t>Kurumsal</w:t>
      </w:r>
      <w:proofErr w:type="spellEnd"/>
      <w:r>
        <w:t xml:space="preserve"> </w:t>
      </w:r>
      <w:proofErr w:type="spellStart"/>
      <w:r>
        <w:t>Üyelik</w:t>
      </w:r>
      <w:proofErr w:type="spellEnd"/>
      <w:r>
        <w:br/>
        <w:t xml:space="preserve">☐ </w:t>
      </w:r>
      <w:proofErr w:type="spellStart"/>
      <w:r>
        <w:t>Bireysel</w:t>
      </w:r>
      <w:proofErr w:type="spellEnd"/>
      <w:r>
        <w:t xml:space="preserve"> </w:t>
      </w:r>
      <w:proofErr w:type="spellStart"/>
      <w:r>
        <w:t>Üyelik</w:t>
      </w:r>
      <w:proofErr w:type="spellEnd"/>
      <w:r>
        <w:br/>
      </w:r>
    </w:p>
    <w:p w14:paraId="24C1A7B0" w14:textId="77777777" w:rsidR="007C2352" w:rsidRDefault="00000000">
      <w:pPr>
        <w:pStyle w:val="Balk2"/>
      </w:pPr>
      <w:r>
        <w:t xml:space="preserve">4. </w:t>
      </w:r>
      <w:proofErr w:type="spellStart"/>
      <w:r>
        <w:t>İletişim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Onay</w:t>
      </w:r>
    </w:p>
    <w:p w14:paraId="0BA49F64" w14:textId="613F3ED5" w:rsidR="00155521" w:rsidRDefault="00000000" w:rsidP="00155521">
      <w:proofErr w:type="spellStart"/>
      <w:r>
        <w:t>Yetkili</w:t>
      </w:r>
      <w:proofErr w:type="spellEnd"/>
      <w:r>
        <w:t xml:space="preserve"> </w:t>
      </w:r>
      <w:proofErr w:type="spellStart"/>
      <w:r>
        <w:t>Kişi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 </w:t>
      </w:r>
      <w:proofErr w:type="spellStart"/>
      <w:r>
        <w:t>Soyadı</w:t>
      </w:r>
      <w:proofErr w:type="spellEnd"/>
      <w:r>
        <w:t>: _______________________________</w:t>
      </w:r>
      <w:r w:rsidR="00155521" w:rsidRPr="00155521">
        <w:t xml:space="preserve"> </w:t>
      </w:r>
      <w:proofErr w:type="spellStart"/>
      <w:r w:rsidR="00155521">
        <w:t>Görevi</w:t>
      </w:r>
      <w:proofErr w:type="spellEnd"/>
      <w:r w:rsidR="00155521">
        <w:t>: _______________________________</w:t>
      </w:r>
    </w:p>
    <w:p w14:paraId="1BDC73C5" w14:textId="77777777" w:rsidR="00155521" w:rsidRDefault="00155521" w:rsidP="00155521"/>
    <w:p w14:paraId="32413776" w14:textId="5F09F3D7" w:rsidR="00155521" w:rsidRDefault="00000000" w:rsidP="00155521">
      <w:proofErr w:type="spellStart"/>
      <w:r>
        <w:t>İmza</w:t>
      </w:r>
      <w:proofErr w:type="spellEnd"/>
      <w:r>
        <w:t>: _______________________________</w:t>
      </w:r>
      <w:r w:rsidR="00155521" w:rsidRPr="00155521">
        <w:t xml:space="preserve"> </w:t>
      </w:r>
      <w:r w:rsidR="00155521">
        <w:t>Tarih: ____ / ____ / ______</w:t>
      </w:r>
    </w:p>
    <w:p w14:paraId="2783AF46" w14:textId="525A4B38" w:rsidR="007C2352" w:rsidRDefault="00000000">
      <w:r>
        <w:br/>
      </w:r>
      <w:proofErr w:type="spellStart"/>
      <w:r>
        <w:t>Başvuru</w:t>
      </w:r>
      <w:proofErr w:type="spellEnd"/>
      <w:r>
        <w:t xml:space="preserve"> </w:t>
      </w:r>
      <w:proofErr w:type="spellStart"/>
      <w:r>
        <w:t>formunun</w:t>
      </w:r>
      <w:proofErr w:type="spellEnd"/>
      <w:r>
        <w:t xml:space="preserve"> </w:t>
      </w:r>
      <w:proofErr w:type="spellStart"/>
      <w:r>
        <w:t>doldurulması</w:t>
      </w:r>
      <w:proofErr w:type="spellEnd"/>
      <w:r>
        <w:t xml:space="preserve">, </w:t>
      </w:r>
      <w:proofErr w:type="spellStart"/>
      <w:r>
        <w:t>üyelik</w:t>
      </w:r>
      <w:proofErr w:type="spellEnd"/>
      <w:r>
        <w:t xml:space="preserve"> </w:t>
      </w:r>
      <w:proofErr w:type="spellStart"/>
      <w:r>
        <w:t>kabulü</w:t>
      </w:r>
      <w:proofErr w:type="spellEnd"/>
      <w:r>
        <w:t xml:space="preserve"> </w:t>
      </w:r>
      <w:proofErr w:type="spellStart"/>
      <w:r>
        <w:t>anlamına</w:t>
      </w:r>
      <w:proofErr w:type="spellEnd"/>
      <w:r>
        <w:t xml:space="preserve"> </w:t>
      </w:r>
      <w:proofErr w:type="spellStart"/>
      <w:r>
        <w:t>gelmemektedir</w:t>
      </w:r>
      <w:proofErr w:type="spellEnd"/>
      <w:r>
        <w:t xml:space="preserve">. </w:t>
      </w:r>
      <w:proofErr w:type="spellStart"/>
      <w:r>
        <w:t>Başvurular</w:t>
      </w:r>
      <w:proofErr w:type="spellEnd"/>
      <w:r>
        <w:t xml:space="preserve">, </w:t>
      </w:r>
      <w:proofErr w:type="spellStart"/>
      <w:r>
        <w:t>Dernek</w:t>
      </w:r>
      <w:proofErr w:type="spellEnd"/>
      <w:r>
        <w:t xml:space="preserve">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Kurulu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değerlendirilir</w:t>
      </w:r>
      <w:proofErr w:type="spellEnd"/>
      <w:r>
        <w:t>.</w:t>
      </w:r>
    </w:p>
    <w:sectPr w:rsidR="007C23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7290527">
    <w:abstractNumId w:val="8"/>
  </w:num>
  <w:num w:numId="2" w16cid:durableId="1533685140">
    <w:abstractNumId w:val="6"/>
  </w:num>
  <w:num w:numId="3" w16cid:durableId="634605206">
    <w:abstractNumId w:val="5"/>
  </w:num>
  <w:num w:numId="4" w16cid:durableId="1266038462">
    <w:abstractNumId w:val="4"/>
  </w:num>
  <w:num w:numId="5" w16cid:durableId="960451504">
    <w:abstractNumId w:val="7"/>
  </w:num>
  <w:num w:numId="6" w16cid:durableId="365062572">
    <w:abstractNumId w:val="3"/>
  </w:num>
  <w:num w:numId="7" w16cid:durableId="792865614">
    <w:abstractNumId w:val="2"/>
  </w:num>
  <w:num w:numId="8" w16cid:durableId="1290283316">
    <w:abstractNumId w:val="1"/>
  </w:num>
  <w:num w:numId="9" w16cid:durableId="312416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6F0B"/>
    <w:rsid w:val="0015074B"/>
    <w:rsid w:val="00155521"/>
    <w:rsid w:val="001C649C"/>
    <w:rsid w:val="002621A6"/>
    <w:rsid w:val="0029639D"/>
    <w:rsid w:val="00326F90"/>
    <w:rsid w:val="003B605B"/>
    <w:rsid w:val="00454E00"/>
    <w:rsid w:val="007C2352"/>
    <w:rsid w:val="00AA1D8D"/>
    <w:rsid w:val="00B47730"/>
    <w:rsid w:val="00BE37D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1B12C3"/>
  <w14:defaultImageDpi w14:val="300"/>
  <w15:docId w15:val="{01C32290-21EB-4F55-9A34-CFFB4C68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meltem dilek</cp:lastModifiedBy>
  <cp:revision>5</cp:revision>
  <dcterms:created xsi:type="dcterms:W3CDTF">2025-11-05T13:39:00Z</dcterms:created>
  <dcterms:modified xsi:type="dcterms:W3CDTF">2025-11-06T13:15:00Z</dcterms:modified>
  <cp:category/>
</cp:coreProperties>
</file>